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书名：双极与 MOS 模拟集成电路设计</w:t>
      </w:r>
    </w:p>
    <w:p>
      <w:r>
        <w:t>作者：（美）艾伦·B·格里本著；邵传芬等译</w:t>
      </w:r>
    </w:p>
    <w:p>
      <w:r>
        <w:t>出版社：上海：上海交通大学出版社</w:t>
      </w:r>
    </w:p>
    <w:p>
      <w:r>
        <w:t>出版日期：1989.06</w:t>
      </w:r>
    </w:p>
    <w:p>
      <w:r>
        <w:t>总页数：423</w:t>
      </w:r>
    </w:p>
    <w:p>
      <w:r>
        <w:t>更多请访问教客网: www.jiaokey.com</w:t>
      </w:r>
    </w:p>
    <w:p>
      <w:r>
        <w:t>双极与 MOS 模拟集成电路设计 评论地址：https://www.jiaokey.com/book/detail/10185786.html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