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集成电路导论</w:t>
      </w:r>
    </w:p>
    <w:p>
      <w:r>
        <w:rPr>
          <w:rFonts w:ascii="宋体" w:hAnsi="宋体" w:eastAsia="宋体"/>
          <w:sz w:val="24"/>
        </w:rPr>
        <w:t>（美）格林尼许（V.H.Grinich），（美）杰克逊（H.G.Jackson）著；徐俊荣等译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（美）格林尼许（V.H.Grinich），（美）杰克逊（H.G.Jackson）著；徐俊荣等译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本书出售、求购地址：https://www.jiaokey.com/book/detail/10185785.html</w:t>
      </w:r>
    </w:p>
    <w:p>
      <w:r>
        <w:t>更多相关图书推荐：https://www.jiaokey.com</w:t>
      </w:r>
    </w:p>
    <w:p>
      <w:r>
        <w:t>（美）格林尼许（V.H.Grinich），（美）杰克逊（H.G.Jackson）著；徐俊荣等译 其他作品：https://www.jiaokey.com/tag/（美）格林尼许（V.H.Grinich），（美）杰克逊（H.G.Jackson）著；徐俊荣等译.html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关键词搜索：https://www.jiaokey.com/tag/集成电路导论.html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