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集成电路器件电子学</w:t>
      </w:r>
    </w:p>
    <w:p>
      <w:r>
        <w:rPr>
          <w:rFonts w:ascii="宋体" w:hAnsi="宋体" w:eastAsia="宋体"/>
          <w:sz w:val="24"/>
        </w:rPr>
        <w:t>（美）马勒（Muller，R.S.），（美）卡明斯（Kamins，T.I.）著；孙彦卿译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集成电路器件电子学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（美）马勒（Muller，R.S.），（美）卡明斯（Kamins，T.I.）著；孙彦卿译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本书出售、求购地址：https://www.jiaokey.com/book/detail/10185767.html</w:t>
      </w:r>
    </w:p>
    <w:p>
      <w:r>
        <w:t>更多相关图书推荐：https://www.jiaokey.com</w:t>
      </w:r>
    </w:p>
    <w:p>
      <w:r>
        <w:t>（美）马勒（Muller，R.S.），（美）卡明斯（Kamins，T.I.）著；孙彦卿译 其他作品：https://www.jiaokey.com/tag/（美）马勒（Muller，R.S.），（美）卡明斯（Kamins，T.I.）著；孙彦卿译.html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关键词搜索：https://www.jiaokey.com/tag/集成电路器件电子学.html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