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书名：量子力学习题与解答</w:t>
      </w:r>
    </w:p>
    <w:p>
      <w:r>
        <w:t>作者：（罗）康斯坦丁内斯库（Constantinescu，F.），（罗）马基亚里（Magyari，Z.）著；葛源译</w:t>
      </w:r>
    </w:p>
    <w:p>
      <w:r>
        <w:t>出版社：北京：高等教育出版社</w:t>
      </w:r>
    </w:p>
    <w:p>
      <w:r>
        <w:t>出版日期：1985.07</w:t>
      </w:r>
    </w:p>
    <w:p>
      <w:r>
        <w:t>总页数：499</w:t>
      </w:r>
    </w:p>
    <w:p>
      <w:r>
        <w:t>更多请访问教客网: www.jiaokey.com</w:t>
      </w:r>
    </w:p>
    <w:p>
      <w:r>
        <w:t>量子力学习题与解答 评论地址：https://www.jiaokey.com/book/detail/10185755.html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