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书名：现代理论物理导论  第2卷  量子理论与统计物理学</w:t>
      </w:r>
    </w:p>
    <w:p>
      <w:r>
        <w:t>作者：（美）哈里斯（Harris，E.）著；何建鄂译</w:t>
      </w:r>
    </w:p>
    <w:p>
      <w:r>
        <w:t>出版社：上海：上海科学技术出版社</w:t>
      </w:r>
    </w:p>
    <w:p>
      <w:r>
        <w:t>出版日期：1985.07</w:t>
      </w:r>
    </w:p>
    <w:p>
      <w:r>
        <w:t>总页数：434</w:t>
      </w:r>
    </w:p>
    <w:p>
      <w:r>
        <w:t>更多请访问教客网: www.jiaokey.com</w:t>
      </w:r>
    </w:p>
    <w:p>
      <w:r>
        <w:t>现代理论物理导论  第2卷  量子理论与统计物理学 评论地址：https://www.jiaokey.com/book/detail/10185753.html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