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集成稳压器与非线性模拟集成电路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集成稳压器与非线性模拟集成电路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本书出售、求购地址：https://www.jiaokey.com/book/detail/10185736.html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 集成稳压器与非线性模拟集成电路.html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