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可靠性设计手册  第1卷</w:t>
      </w:r>
    </w:p>
    <w:p>
      <w:r>
        <w:rPr>
          <w:rFonts w:ascii="宋体" w:hAnsi="宋体" w:eastAsia="宋体"/>
          <w:sz w:val="24"/>
        </w:rPr>
        <w:t>曾天翔，于敦等译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可靠性设计手册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曾天翔，于敦等译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本书出售、求购地址：https://www.jiaokey.com/book/detail/10185718.html</w:t>
      </w:r>
    </w:p>
    <w:p>
      <w:r>
        <w:t>更多相关图书推荐：https://www.jiaokey.com</w:t>
      </w:r>
    </w:p>
    <w:p>
      <w:r>
        <w:t>曾天翔，于敦等译 其他作品：https://www.jiaokey.com/tag/曾天翔，于敦等译.html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关键词搜索：https://www.jiaokey.com/tag/可靠性设计手册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