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书名：刻线长度量具的检验  指导性的资料和检定规程</w:t>
      </w:r>
    </w:p>
    <w:p>
      <w:r>
        <w:t>作者：苏联部长会议量具计器事务委员会编；国家计量局译</w:t>
      </w:r>
    </w:p>
    <w:p>
      <w:r>
        <w:t>出版社：北京：机械工业出版社</w:t>
      </w:r>
    </w:p>
    <w:p>
      <w:r>
        <w:t>出版日期：1958.02</w:t>
      </w:r>
    </w:p>
    <w:p>
      <w:r>
        <w:t>总页数：191</w:t>
      </w:r>
    </w:p>
    <w:p>
      <w:r>
        <w:t>更多请访问教客网: www.jiaokey.com</w:t>
      </w:r>
    </w:p>
    <w:p>
      <w:r>
        <w:t>刻线长度量具的检验  指导性的资料和检定规程 评论地址：https://www.jiaokey.com/book/detail/10185708.html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