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书名：最近的精密加工和精密测量</w:t>
      </w:r>
    </w:p>
    <w:p>
      <w:r>
        <w:t>作者：（日）中村常郎原著；郭素贞，袁长良编译</w:t>
      </w:r>
    </w:p>
    <w:p>
      <w:r>
        <w:t>出版社：北京：计量出版社</w:t>
      </w:r>
    </w:p>
    <w:p>
      <w:r>
        <w:t>出版日期：1984.07</w:t>
      </w:r>
    </w:p>
    <w:p>
      <w:r>
        <w:t>总页数：190</w:t>
      </w:r>
    </w:p>
    <w:p>
      <w:r>
        <w:t>更多请访问教客网: www.jiaokey.com</w:t>
      </w:r>
    </w:p>
    <w:p>
      <w:r>
        <w:t>最近的精密加工和精密测量 评论地址：https://www.jiaokey.com/book/detail/10185703.html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