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书名：光学零件制造  特种加工部分</w:t>
      </w:r>
    </w:p>
    <w:p>
      <w:r>
        <w:t>作者：周鹏飞等编著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总页数：464</w:t>
      </w:r>
    </w:p>
    <w:p>
      <w:r>
        <w:t>更多请访问教客网: www.jiaokey.com</w:t>
      </w:r>
    </w:p>
    <w:p>
      <w:r>
        <w:t>光学零件制造  特种加工部分 评论地址：https://www.jiaokey.com/book/detail/10185695.html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