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书名：电工学及内外缐工程</w:t>
      </w:r>
    </w:p>
    <w:p>
      <w:r>
        <w:t>作者：前东北铁路总局机务参考书编委会</w:t>
      </w:r>
    </w:p>
    <w:p>
      <w:r>
        <w:t>出版社：人民铁道出版社</w:t>
      </w:r>
    </w:p>
    <w:p>
      <w:r>
        <w:t>出版日期：1953.12</w:t>
      </w:r>
    </w:p>
    <w:p>
      <w:r>
        <w:t>总页数：580</w:t>
      </w:r>
    </w:p>
    <w:p>
      <w:r>
        <w:t>更多请访问教客网: www.jiaokey.com</w:t>
      </w:r>
    </w:p>
    <w:p>
      <w:r>
        <w:t>电工学及内外缐工程 评论地址：https://www.jiaokey.com/book/detail/10185690.html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