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控制系统工程</w:t>
      </w:r>
    </w:p>
    <w:p>
      <w:r>
        <w:rPr>
          <w:rFonts w:ascii="宋体" w:hAnsi="宋体" w:eastAsia="宋体"/>
          <w:sz w:val="24"/>
        </w:rPr>
        <w:t>（印）纳格拉思（Nagrath，I.J.），（印）戈帕尔（Gopal，M.）著；刘绍球等译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（印）纳格拉思（Nagrath，I.J.），（印）戈帕尔（Gopal，M.）著；刘绍球等译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本书出售、求购地址：https://www.jiaokey.com/book/detail/10185671.html</w:t>
      </w:r>
    </w:p>
    <w:p>
      <w:r>
        <w:t>更多相关图书推荐：https://www.jiaokey.com</w:t>
      </w:r>
    </w:p>
    <w:p>
      <w:r>
        <w:t>（印）纳格拉思（Nagrath，I.J.），（印）戈帕尔（Gopal，M.）著；刘绍球等译 其他作品：https://www.jiaokey.com/tag/（印）纳格拉思（Nagrath，I.J.），（印）戈帕尔（Gopal，M.）著；刘绍球等译.html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