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CMOS集成电路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CMOS集成电路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本书出售、求购地址：https://www.jiaokey.com/book/detail/10185665.html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CMOS集成电路.html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