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书名：自适应阵导论</w:t>
      </w:r>
    </w:p>
    <w:p>
      <w:r>
        <w:t>作者：（美）蒙津戈（Monzingo，R.A.），（美）米u3000勒（Miller，T.W.）著；沈铁汉等译</w:t>
      </w:r>
    </w:p>
    <w:p>
      <w:r>
        <w:t>出版社：北京：国防工业出版社</w:t>
      </w:r>
    </w:p>
    <w:p>
      <w:r>
        <w:t>出版日期：1988.03</w:t>
      </w:r>
    </w:p>
    <w:p>
      <w:r>
        <w:t>总页数：343</w:t>
      </w:r>
    </w:p>
    <w:p>
      <w:r>
        <w:t>更多请访问教客网: www.jiaokey.com</w:t>
      </w:r>
    </w:p>
    <w:p>
      <w:r>
        <w:t>自适应阵导论 评论地址：https://www.jiaokey.com/book/detail/10185650.html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