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书名：国外现代管理初级读物  什么是系统工程</w:t>
      </w:r>
    </w:p>
    <w:p>
      <w:r>
        <w:t>作者：（日）渡辺·茂·须贺雅夫</w:t>
      </w:r>
    </w:p>
    <w:p>
      <w:r>
        <w:t>出版社：北京：机械工业出版社</w:t>
      </w:r>
    </w:p>
    <w:p>
      <w:r>
        <w:t>出版日期：1982.12</w:t>
      </w:r>
    </w:p>
    <w:p>
      <w:r>
        <w:t>总页数：173</w:t>
      </w:r>
    </w:p>
    <w:p>
      <w:r>
        <w:t>更多请访问教客网: www.jiaokey.com</w:t>
      </w:r>
    </w:p>
    <w:p>
      <w:r>
        <w:t>国外现代管理初级读物  什么是系统工程 评论地址：https://www.jiaokey.com/book/detail/10185648.html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