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信息系统设计和开发方法 MERISE 原理和工具</w:t>
      </w:r>
    </w:p>
    <w:p>
      <w:r>
        <w:rPr>
          <w:rFonts w:ascii="宋体" w:hAnsi="宋体" w:eastAsia="宋体"/>
          <w:sz w:val="24"/>
        </w:rPr>
        <w:t>（法）塔迪厄等著；沈如槐译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信息系统设计和开发方法 MERISE 原理和工具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（法）塔迪厄等著；沈如槐译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本书出售、求购地址：https://www.jiaokey.com/book/detail/10185640.html</w:t>
      </w:r>
    </w:p>
    <w:p>
      <w:r>
        <w:t>更多相关图书推荐：https://www.jiaokey.com</w:t>
      </w:r>
    </w:p>
    <w:p>
      <w:r>
        <w:t>（法）塔迪厄等著；沈如槐译 其他作品：https://www.jiaokey.com/tag/（法）塔迪厄等著；沈如槐译.html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关键词搜索：https://www.jiaokey.com/tag/信息系统设计和开发方法 MERISE 原理和工具.html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