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现代系统工程学概论</w:t>
      </w:r>
    </w:p>
    <w:p>
      <w:r>
        <w:rPr>
          <w:rFonts w:ascii="宋体" w:hAnsi="宋体" w:eastAsia="宋体"/>
          <w:sz w:val="24"/>
        </w:rPr>
        <w:t>（日）三浦武雄，（日）浜冈尊著；郑春瑞译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现代系统工程学概论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（日）三浦武雄，（日）浜冈尊著；郑春瑞译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本书出售、求购地址：https://www.jiaokey.com/book/detail/10185634.html</w:t>
      </w:r>
    </w:p>
    <w:p>
      <w:r>
        <w:t>更多相关图书推荐：https://www.jiaokey.com</w:t>
      </w:r>
    </w:p>
    <w:p>
      <w:r>
        <w:t>（日）三浦武雄，（日）浜冈尊著；郑春瑞译 其他作品：https://www.jiaokey.com/tag/（日）三浦武雄，（日）浜冈尊著；郑春瑞译.html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关键词搜索：https://www.jiaokey.com/tag/现代系统工程学概论.html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