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书名：医学和临床工程学</w:t>
      </w:r>
    </w:p>
    <w:p>
      <w:r>
        <w:t>作者：（瑞典）贾可布森（B. Jacobson），（美）韦勃斯特（J.G. Webster）著；李孝光译</w:t>
      </w:r>
    </w:p>
    <w:p>
      <w:r>
        <w:t>出版社：北京：人民卫生出版社</w:t>
      </w:r>
    </w:p>
    <w:p>
      <w:r>
        <w:t>出版日期：1982.02</w:t>
      </w:r>
    </w:p>
    <w:p>
      <w:r>
        <w:t>总页数：428</w:t>
      </w:r>
    </w:p>
    <w:p>
      <w:r>
        <w:t>更多请访问教客网: www.jiaokey.com</w:t>
      </w:r>
    </w:p>
    <w:p>
      <w:r>
        <w:t>医学和临床工程学 评论地址：https://www.jiaokey.com/book/detail/10185609.html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