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移动式无线电台</w:t>
      </w:r>
    </w:p>
    <w:p>
      <w:r>
        <w:rPr>
          <w:rFonts w:ascii="宋体" w:hAnsi="宋体" w:eastAsia="宋体"/>
          <w:sz w:val="24"/>
        </w:rPr>
        <w:t>（苏）杜勃罗汶，Б.Х.著；周鑫译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移动式无线电台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（苏）杜勃罗汶，Б.Х.著；周鑫译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本书出售、求购地址：https://www.jiaokey.com/book/detail/10185595.html</w:t>
      </w:r>
    </w:p>
    <w:p>
      <w:r>
        <w:t>更多相关图书推荐：https://www.jiaokey.com</w:t>
      </w:r>
    </w:p>
    <w:p>
      <w:r>
        <w:t>（苏）杜勃罗汶，Б.Х.著；周鑫译 其他作品：https://www.jiaokey.com/tag/（苏）杜勃罗汶，Б.Х.著；周鑫译.html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关键词搜索：https://www.jiaokey.com/tag/移动式无线电台.html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