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书名：铬镍奥氏体钢的焊接  第2版</w:t>
      </w:r>
    </w:p>
    <w:p>
      <w:r>
        <w:t>作者：（苏）密道瓦尔，Б.И.著；成山译</w:t>
      </w:r>
    </w:p>
    <w:p>
      <w:r>
        <w:t>出版社：北京：中国工业出版社</w:t>
      </w:r>
    </w:p>
    <w:p>
      <w:r>
        <w:t>出版日期：1965.03</w:t>
      </w:r>
    </w:p>
    <w:p>
      <w:r>
        <w:t>总页数：363</w:t>
      </w:r>
    </w:p>
    <w:p>
      <w:r>
        <w:t>更多请访问教客网: www.jiaokey.com</w:t>
      </w:r>
    </w:p>
    <w:p>
      <w:r>
        <w:t>铬镍奥氏体钢的焊接  第2版 评论地址：https://www.jiaokey.com/book/detail/10185500.html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