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集成电路黑白电视机电路分析与检修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集成电路黑白电视机电路分析与检修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本书出售、求购地址：https://www.jiaokey.com/book/detail/10185470.html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关键词搜索：https://www.jiaokey.com/tag/集成电路黑白电视机电路分析与检修.html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