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书名：使用标准集成电路的逻辑设计课题</w:t>
      </w:r>
    </w:p>
    <w:p>
      <w:r>
        <w:t>作者：（美）威克莱著；西北电讯工程学院，浙江大学等译</w:t>
      </w:r>
    </w:p>
    <w:p>
      <w:r>
        <w:t>出版社：西北电讯工程学院出版社</w:t>
      </w:r>
    </w:p>
    <w:p>
      <w:r>
        <w:t>出版日期：1981.01</w:t>
      </w:r>
    </w:p>
    <w:p>
      <w:r>
        <w:t>总页数：250</w:t>
      </w:r>
    </w:p>
    <w:p>
      <w:r>
        <w:t>更多请访问教客网: www.jiaokey.com</w:t>
      </w:r>
    </w:p>
    <w:p>
      <w:r>
        <w:t>使用标准集成电路的逻辑设计课题 评论地址：https://www.jiaokey.com/book/detail/10185448.html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