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书名：开关电路原理</w:t>
      </w:r>
    </w:p>
    <w:p>
      <w:r>
        <w:t>作者：（美）弗雷德里克·H.爱德华兹（F.H. Edwards）著；王蔚亢译</w:t>
      </w:r>
    </w:p>
    <w:p>
      <w:r>
        <w:t>出版社：北京：人民邮电出版社</w:t>
      </w:r>
    </w:p>
    <w:p>
      <w:r>
        <w:t>出版日期：1982.08</w:t>
      </w:r>
    </w:p>
    <w:p>
      <w:r>
        <w:t>总页数：336</w:t>
      </w:r>
    </w:p>
    <w:p>
      <w:r>
        <w:t>更多请访问教客网: www.jiaokey.com</w:t>
      </w:r>
    </w:p>
    <w:p>
      <w:r>
        <w:t>开关电路原理 评论地址：https://www.jiaokey.com/book/detail/10185439.html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