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书名：数字系统的诊断和可靠性设计</w:t>
      </w:r>
    </w:p>
    <w:p>
      <w:r>
        <w:t>作者：（美）布鲁尔（M.A.Breuer），（美）弗里德曼（A.D.Friedman）著；沈理，董一仁译</w:t>
      </w:r>
    </w:p>
    <w:p>
      <w:r>
        <w:t>出版社：北京：人民邮电出版社</w:t>
      </w:r>
    </w:p>
    <w:p>
      <w:r>
        <w:t>出版日期：1983.08</w:t>
      </w:r>
    </w:p>
    <w:p>
      <w:r>
        <w:t>总页数：302</w:t>
      </w:r>
    </w:p>
    <w:p>
      <w:r>
        <w:t>更多请访问教客网: www.jiaokey.com</w:t>
      </w:r>
    </w:p>
    <w:p>
      <w:r>
        <w:t>数字系统的诊断和可靠性设计 评论地址：https://www.jiaokey.com/book/detail/10185438.html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