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书名：数字器件的原理和应用</w:t>
      </w:r>
    </w:p>
    <w:p>
      <w:r>
        <w:t>作者：（美）吉尔伯特（Gilbert，R.A.）著；马健华，王时钟译</w:t>
      </w:r>
    </w:p>
    <w:p>
      <w:r>
        <w:t>出版社：北京：机械工业出版社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数字器件的原理和应用 评论地址：https://www.jiaokey.com/book/detail/10185436.html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