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书名：使用数字和模拟集成电路</w:t>
      </w:r>
    </w:p>
    <w:p>
      <w:r>
        <w:t>作者：（美）沙克立特（Shacklette，L.W.），（美）阿什沃思（Ashworth，H.A.）著；张庆男译</w:t>
      </w:r>
    </w:p>
    <w:p>
      <w:r>
        <w:t>出版社：北京：人民教育出版社</w:t>
      </w:r>
    </w:p>
    <w:p>
      <w:r>
        <w:t>出版日期：1981.10</w:t>
      </w:r>
    </w:p>
    <w:p>
      <w:r>
        <w:t>总页数：301</w:t>
      </w:r>
    </w:p>
    <w:p>
      <w:r>
        <w:t>更多请访问教客网: www.jiaokey.com</w:t>
      </w:r>
    </w:p>
    <w:p>
      <w:r>
        <w:t>使用数字和模拟集成电路 评论地址：https://www.jiaokey.com/book/detail/10185432.html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