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书名：数字技术引论</w:t>
      </w:r>
    </w:p>
    <w:p>
      <w:r>
        <w:t>作者：（美）波拉特（Porat，D.I.），（美）巴纳（Barna，A.）著；张广荩，赵文忠译</w:t>
      </w:r>
    </w:p>
    <w:p>
      <w:r>
        <w:t>出版社：北京：机械工业出版社</w:t>
      </w:r>
    </w:p>
    <w:p>
      <w:r>
        <w:t>出版日期：1985.05</w:t>
      </w:r>
    </w:p>
    <w:p>
      <w:r>
        <w:t>总页数：326</w:t>
      </w:r>
    </w:p>
    <w:p>
      <w:r>
        <w:t>更多请访问教客网: www.jiaokey.com</w:t>
      </w:r>
    </w:p>
    <w:p>
      <w:r>
        <w:t>数字技术引论 评论地址：https://www.jiaokey.com/book/detail/10185426.html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