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半导体硅锗中的离子注入</w:t>
      </w:r>
    </w:p>
    <w:p>
      <w:r>
        <w:rPr>
          <w:rFonts w:ascii="宋体" w:hAnsi="宋体" w:eastAsia="宋体"/>
          <w:sz w:val="24"/>
        </w:rPr>
        <w:t>（美）迈耶（J.W.Mayer等著；余怀之等译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半导体硅锗中的离子注入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（美）迈耶（J.W.Mayer等著；余怀之等译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本书出售、求购地址：https://www.jiaokey.com/book/detail/10185343.html</w:t>
      </w:r>
    </w:p>
    <w:p>
      <w:r>
        <w:t>更多相关图书推荐：https://www.jiaokey.com</w:t>
      </w:r>
    </w:p>
    <w:p>
      <w:r>
        <w:t>（美）迈耶（J.W.Mayer等著；余怀之等译 其他作品：https://www.jiaokey.com/tag/（美）迈耶（J.W.Mayer等著；余怀之等译.html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关键词搜索：https://www.jiaokey.com/tag/半导体硅锗中的离子注入.html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