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简明摄影手册</w:t>
      </w:r>
    </w:p>
    <w:p>
      <w:r>
        <w:rPr>
          <w:rFonts w:ascii="宋体" w:hAnsi="宋体" w:eastAsia="宋体"/>
          <w:sz w:val="24"/>
        </w:rPr>
        <w:t>（苏）普斯科夫（В.В.Пуськов）主编；何泽人等译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（苏）普斯科夫（В.В.Пуськов）主编；何泽人等译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本书出售、求购地址：https://www.jiaokey.com/book/detail/10185327.html</w:t>
      </w:r>
    </w:p>
    <w:p>
      <w:r>
        <w:t>更多相关图书推荐：https://www.jiaokey.com</w:t>
      </w:r>
    </w:p>
    <w:p>
      <w:r>
        <w:t>（苏）普斯科夫（В.В.Пуськов）主编；何泽人等译 其他作品：https://www.jiaokey.com/tag/（苏）普斯科夫（В.В.Пуськов）主编；何泽人等译.html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关键词搜索：https://www.jiaokey.com/tag/简明摄影手册.html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