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书名：国外玻璃工业概况</w:t>
      </w:r>
    </w:p>
    <w:p>
      <w:r>
        <w:t>作者：株洲玻璃工业设计研究所编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总页数：92</w:t>
      </w:r>
    </w:p>
    <w:p>
      <w:r>
        <w:t>更多请访问教客网: www.jiaokey.com</w:t>
      </w:r>
    </w:p>
    <w:p>
      <w:r>
        <w:t>国外玻璃工业概况 评论地址：https://www.jiaokey.com/book/detail/10185297.html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