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常用电子仪器及装置电路图集  1</w:t>
      </w:r>
    </w:p>
    <w:p>
      <w:r>
        <w:rPr>
          <w:rFonts w:ascii="宋体" w:hAnsi="宋体" w:eastAsia="宋体"/>
          <w:sz w:val="24"/>
        </w:rPr>
        <w:t>陈邦涛，张连云编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常用电子仪器及装置电路图集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陈邦涛，张连云编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本书出售、求购地址：https://www.jiaokey.com/book/detail/10185269.html</w:t>
      </w:r>
    </w:p>
    <w:p>
      <w:r>
        <w:t>更多相关图书推荐：https://www.jiaokey.com</w:t>
      </w:r>
    </w:p>
    <w:p>
      <w:r>
        <w:t>陈邦涛，张连云编 其他作品：https://www.jiaokey.com/tag/陈邦涛，张连云编.html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关键词搜索：https://www.jiaokey.com/tag/常用电子仪器及装置电路图集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