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书名：防锈、防蚀涂装技术</w:t>
      </w:r>
    </w:p>
    <w:p>
      <w:r>
        <w:t>作者：（日）佐藤靖著；陈桂富，黄世督译</w:t>
      </w:r>
    </w:p>
    <w:p>
      <w:r>
        <w:t>出版社：北京:化学工业出版社,1987.10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防锈、防蚀涂装技术 评论地址：https://www.jiaokey.com/book/detail/10185247.html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