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书名：陶瓷与金属的连接</w:t>
      </w:r>
    </w:p>
    <w:p>
      <w:r>
        <w:t>作者：中国设备管理协会技术委员会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陶瓷与金属的连接 评论地址：https://www.jiaokey.com/book/detail/10185246.html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