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书名：金属机械试验用机器和仪器的校验  规程和指导资料的汇编</w:t>
      </w:r>
    </w:p>
    <w:p>
      <w:r>
        <w:t>作者：苏联部长会议量具与计器工作委员会编；中华人民共和国第一机械工业部工具科学研究金属热处理处，中国科学院仪器馆译</w:t>
      </w:r>
    </w:p>
    <w:p>
      <w:r>
        <w:t>出版社：北京：机械工业出版社</w:t>
      </w:r>
    </w:p>
    <w:p>
      <w:r>
        <w:t>出版日期：1957.05</w:t>
      </w:r>
    </w:p>
    <w:p>
      <w:r>
        <w:t>总页数：242</w:t>
      </w:r>
    </w:p>
    <w:p>
      <w:r>
        <w:t>更多请访问教客网: www.jiaokey.com</w:t>
      </w:r>
    </w:p>
    <w:p>
      <w:r>
        <w:t>金属机械试验用机器和仪器的校验  规程和指导资料的汇编 评论地址：https://www.jiaokey.com/book/detail/10185219.html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