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书名：钢的组织遗传性</w:t>
      </w:r>
    </w:p>
    <w:p>
      <w:r>
        <w:t>作者：（苏）萨多夫斯基（В.Д.Садовский）著；玉罗以，胡立生译</w:t>
      </w:r>
    </w:p>
    <w:p>
      <w:r>
        <w:t>出版社：北京：机械工业出版社</w:t>
      </w:r>
    </w:p>
    <w:p>
      <w:r>
        <w:t>出版日期：1980.06</w:t>
      </w:r>
    </w:p>
    <w:p>
      <w:r>
        <w:t>总页数：165</w:t>
      </w:r>
    </w:p>
    <w:p>
      <w:r>
        <w:t>更多请访问教客网: www.jiaokey.com</w:t>
      </w:r>
    </w:p>
    <w:p>
      <w:r>
        <w:t>钢的组织遗传性 评论地址：https://www.jiaokey.com/book/detail/10185208.html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