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书名：可控硅整流器工艺设计手册</w:t>
      </w:r>
    </w:p>
    <w:p>
      <w:r>
        <w:t>作者：第一机械工业部整流器研究所编</w:t>
      </w:r>
    </w:p>
    <w:p>
      <w:r>
        <w:t>出版社：上海:上海人民出版社,1972.09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可控硅整流器工艺设计手册 评论地址：https://www.jiaokey.com/book/detail/10185171.html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