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书名：凸轮的画法</w:t>
      </w:r>
    </w:p>
    <w:p>
      <w:r>
        <w:t>作者：潘先知编著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凸轮的画法 评论地址：https://www.jiaokey.com/book/detail/10185147.html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