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书名：高频用陶瓷电容器</w:t>
      </w:r>
    </w:p>
    <w:p>
      <w:r>
        <w:t>作者：（苏）阿尔然斯基，М.Е.著；刘宁馨译</w:t>
      </w:r>
    </w:p>
    <w:p>
      <w:r>
        <w:t>出版社：上海：上海科学技术出版社</w:t>
      </w:r>
    </w:p>
    <w:p>
      <w:r>
        <w:t>出版日期：1960.02</w:t>
      </w:r>
    </w:p>
    <w:p>
      <w:r>
        <w:t>总页数：134</w:t>
      </w:r>
    </w:p>
    <w:p>
      <w:r>
        <w:t>更多请访问教客网: www.jiaokey.com</w:t>
      </w:r>
    </w:p>
    <w:p>
      <w:r>
        <w:t>高频用陶瓷电容器 评论地址：https://www.jiaokey.com/book/detail/10185121.html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