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机修手册  螺纹及螺纹联接、键联接、弹簧</w:t>
      </w:r>
    </w:p>
    <w:p>
      <w:r>
        <w:rPr>
          <w:rFonts w:ascii="宋体" w:hAnsi="宋体" w:eastAsia="宋体"/>
          <w:sz w:val="24"/>
        </w:rPr>
        <w:t>北京东方红汽车制造厂设备修造厂等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机修手册  螺纹及螺纹联接、键联接、弹簧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北京东方红汽车制造厂设备修造厂等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本书出售、求购地址：https://www.jiaokey.com/book/detail/10185108.html</w:t>
      </w:r>
    </w:p>
    <w:p>
      <w:r>
        <w:t>更多相关图书推荐：https://www.jiaokey.com</w:t>
      </w:r>
    </w:p>
    <w:p>
      <w:r>
        <w:t>北京东方红汽车制造厂设备修造厂等 其他作品：https://www.jiaokey.com/tag/北京东方红汽车制造厂设备修造厂等.html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关键词搜索：https://www.jiaokey.com/tag/机修手册  螺纹及螺纹联接、键联接、弹簧.html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