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机械制造工厂机械动力设备修理技术手册  设备基础的设计与施工设备的吊装</w:t>
      </w:r>
    </w:p>
    <w:p>
      <w:r>
        <w:rPr>
          <w:rFonts w:ascii="宋体" w:hAnsi="宋体" w:eastAsia="宋体"/>
          <w:sz w:val="24"/>
        </w:rPr>
        <w:t>哈尔滨电机厂，哈尔滨锅炉厂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机械制造工厂机械动力设备修理技术手册  设备基础的设计与施工设备的吊装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哈尔滨电机厂，哈尔滨锅炉厂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本书出售、求购地址：https://www.jiaokey.com/book/detail/10185091.html</w:t>
      </w:r>
    </w:p>
    <w:p>
      <w:r>
        <w:t>更多相关图书推荐：https://www.jiaokey.com</w:t>
      </w:r>
    </w:p>
    <w:p>
      <w:r>
        <w:t>哈尔滨电机厂，哈尔滨锅炉厂 其他作品：https://www.jiaokey.com/tag/哈尔滨电机厂，哈尔滨锅炉厂.html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关键词搜索：https://www.jiaokey.com/tag/机械制造工厂机械动力设备修理技术手册  设备基础的设计与施工设备的吊装.html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