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仪器的零件和部件 仪器设计师参考资料</w:t>
      </w:r>
    </w:p>
    <w:p>
      <w:r>
        <w:rPr>
          <w:rFonts w:ascii="宋体" w:hAnsi="宋体" w:eastAsia="宋体"/>
          <w:sz w:val="24"/>
        </w:rPr>
        <w:t>邱拉鲍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仪器的零件和部件 仪器设计师参考资料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邱拉鲍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本书出售、求购地址：https://www.jiaokey.com/book/detail/10185051.html</w:t>
      </w:r>
    </w:p>
    <w:p>
      <w:r>
        <w:t>更多相关图书推荐：https://www.jiaokey.com</w:t>
      </w:r>
    </w:p>
    <w:p>
      <w:r>
        <w:t>邱拉鲍 其他作品：https://www.jiaokey.com/tag/邱拉鲍.html</w:t>
      </w:r>
    </w:p>
    <w:p>
      <w:r>
        <w:t>机械工业出版社 出版图书：https://www.jiaokey.com/tag/机械工业出版社.html</w:t>
      </w:r>
    </w:p>
    <w:p>
      <w:r>
        <w:t>关键词搜索：https://www.jiaokey.com/tag/仪器的零件和部件 仪器设计师参考资料.html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