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第1部分  机器制造中的工程计算  第1卷  下</w:t>
      </w:r>
    </w:p>
    <w:p>
      <w:r>
        <w:rPr>
          <w:rFonts w:ascii="宋体" w:hAnsi="宋体" w:eastAsia="宋体"/>
          <w:sz w:val="24"/>
        </w:rPr>
        <w:t>萨威林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第1部分  机器制造中的工程计算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本书出售、求购地址：https://www.jiaokey.com/book/detail/10184998.html</w:t>
      </w:r>
    </w:p>
    <w:p>
      <w:r>
        <w:t>更多相关图书推荐：https://www.jiaokey.com</w:t>
      </w:r>
    </w:p>
    <w:p>
      <w:r>
        <w:t>萨威林 其他作品：https://www.jiaokey.com/tag/萨威林.html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第1部分  机器制造中的工程计算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