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书名：钳工实践  第2版</w:t>
      </w:r>
    </w:p>
    <w:p>
      <w:r>
        <w:t>作者：湖南省长沙市革命委员会工交办公室编</w:t>
      </w:r>
    </w:p>
    <w:p>
      <w:r>
        <w:t>出版社：上海：上海科学技术出版社</w:t>
      </w:r>
    </w:p>
    <w:p>
      <w:r>
        <w:t>出版日期：1978.09</w:t>
      </w:r>
    </w:p>
    <w:p>
      <w:r>
        <w:t>总页数：913</w:t>
      </w:r>
    </w:p>
    <w:p>
      <w:r>
        <w:t>更多请访问教客网: www.jiaokey.com</w:t>
      </w:r>
    </w:p>
    <w:p>
      <w:r>
        <w:t>钳工实践  第2版 评论地址：https://www.jiaokey.com/book/detail/10184985.html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