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第4部分  机器设计  第13卷</w:t>
      </w:r>
    </w:p>
    <w:p>
      <w:r>
        <w:rPr>
          <w:rFonts w:ascii="宋体" w:hAnsi="宋体" w:eastAsia="宋体"/>
          <w:sz w:val="24"/>
        </w:rPr>
        <w:t>马尔金斯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第4部分  机器设计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马尔金斯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本书出售、求购地址：https://www.jiaokey.com/book/detail/10184969.html</w:t>
      </w:r>
    </w:p>
    <w:p>
      <w:r>
        <w:t>更多相关图书推荐：https://www.jiaokey.com</w:t>
      </w:r>
    </w:p>
    <w:p>
      <w:r>
        <w:t>马尔金斯 其他作品：https://www.jiaokey.com/tag/马尔金斯.html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第4部分  机器设计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