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镁合金板料冲压工艺</w:t>
      </w:r>
    </w:p>
    <w:p>
      <w:r>
        <w:rPr>
          <w:rFonts w:ascii="宋体" w:hAnsi="宋体" w:eastAsia="宋体"/>
          <w:sz w:val="24"/>
        </w:rPr>
        <w:t>（苏）萨洛金（С.Я.Сорокин）著；胡世光译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镁合金板料冲压工艺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（苏）萨洛金（С.Я.Сорокин）著；胡世光译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本书出售、求购地址：https://www.jiaokey.com/book/detail/10184959.html</w:t>
      </w:r>
    </w:p>
    <w:p>
      <w:r>
        <w:t>更多相关图书推荐：https://www.jiaokey.com</w:t>
      </w:r>
    </w:p>
    <w:p>
      <w:r>
        <w:t>（苏）萨洛金（С.Я.Сорокин）著；胡世光译 其他作品：https://www.jiaokey.com/tag/（苏）萨洛金（С.Я.Сорокин）著；胡世光译.html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关键词搜索：https://www.jiaokey.com/tag/镁合金板料冲压工艺.html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