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书名：有色金属及合金的焊接文集</w:t>
      </w:r>
    </w:p>
    <w:p>
      <w:r>
        <w:t>作者：（苏）巴尔科维茨，Д.С.，（苏）波普拉夫科，М.В.主编；俞新荣等译</w:t>
      </w:r>
    </w:p>
    <w:p>
      <w:r>
        <w:t>出版社：北京：国防工业出版社</w:t>
      </w:r>
    </w:p>
    <w:p>
      <w:r>
        <w:t>出版日期：1963.06</w:t>
      </w:r>
    </w:p>
    <w:p>
      <w:r>
        <w:t>总页数：158</w:t>
      </w:r>
    </w:p>
    <w:p>
      <w:r>
        <w:t>更多请访问教客网: www.jiaokey.com</w:t>
      </w:r>
    </w:p>
    <w:p>
      <w:r>
        <w:t>有色金属及合金的焊接文集 评论地址：https://www.jiaokey.com/book/detail/10184939.html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