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微电子学：数学和模拟电路及系统  下  习题与习题解答</w:t>
      </w:r>
    </w:p>
    <w:p>
      <w:r>
        <w:rPr>
          <w:rFonts w:ascii="宋体" w:hAnsi="宋体" w:eastAsia="宋体"/>
          <w:sz w:val="24"/>
        </w:rPr>
        <w:t>（美）J.米尔曼 T.V.帕帕托马斯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微电子学：数学和模拟电路及系统  下  习题与习题解答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（美）J.米尔曼 T.V.帕帕托马斯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本书出售、求购地址：https://www.jiaokey.com/book/detail/10184927.html</w:t>
      </w:r>
    </w:p>
    <w:p>
      <w:r>
        <w:t>更多相关图书推荐：https://www.jiaokey.com</w:t>
      </w:r>
    </w:p>
    <w:p>
      <w:r>
        <w:t>（美）J.米尔曼 T.V.帕帕托马斯 其他作品：https://www.jiaokey.com/tag/（美）J.米尔曼 T.V.帕帕托马斯.html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关键词搜索：https://www.jiaokey.com/tag/微电子学：数学和模拟电路及系统  下  习题与习题解答.html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