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微电子技术与新技术革命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微电子技术与新技术革命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本书出售、求购地址：https://www.jiaokey.com/book/detail/10184923.html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关键词搜索：https://www.jiaokey.com/tag/微电子技术与新技术革命.html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