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微电子学和微电子技术浅说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微电子学和微电子技术浅说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本书出售、求购地址：https://www.jiaokey.com/book/detail/10184922.html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关键词搜索：https://www.jiaokey.com/tag/微电子学和微电子技术浅说.html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