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书名：集成电子学  模拟、数字电路和系统  上</w:t>
      </w:r>
    </w:p>
    <w:p>
      <w:r>
        <w:t>作者：（美）密尔曼（J.Millman），（美）霍尔凯斯（C.C.Halkias）著；杨自辰，杨大成译</w:t>
      </w:r>
    </w:p>
    <w:p>
      <w:r>
        <w:t>出版社：北京：人民邮电出版社</w:t>
      </w:r>
    </w:p>
    <w:p>
      <w:r>
        <w:t>出版日期：1981.06</w:t>
      </w:r>
    </w:p>
    <w:p>
      <w:r>
        <w:t>总页数：460</w:t>
      </w:r>
    </w:p>
    <w:p>
      <w:r>
        <w:t>更多请访问教客网: www.jiaokey.com</w:t>
      </w:r>
    </w:p>
    <w:p>
      <w:r>
        <w:t>集成电子学  模拟、数字电路和系统  上 评论地址：https://www.jiaokey.com/book/detail/10184906.html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